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BA23" w14:textId="77777777" w:rsidR="00BD4E51" w:rsidRPr="00460C9B" w:rsidRDefault="00000000">
      <w:pPr>
        <w:pStyle w:val="Title"/>
      </w:pPr>
      <w:r>
        <w:t>🌞 Summer Reading Challenge Tracker</w:t>
      </w:r>
    </w:p>
    <w:p w14:paraId="0888D258" w14:textId="77777777" w:rsidR="00BD4E51" w:rsidRDefault="00000000">
      <w:r>
        <w:t>Child’s Name: ____________________</w:t>
      </w:r>
    </w:p>
    <w:p w14:paraId="03FA36BD" w14:textId="77777777" w:rsidR="00BD4E51" w:rsidRDefault="00000000">
      <w:r>
        <w:t>Start Date: ___ / ___ / 2025    End Date: ___ / ___ / 2025</w:t>
      </w:r>
    </w:p>
    <w:p w14:paraId="3112B00D" w14:textId="77777777" w:rsidR="00BD4E51" w:rsidRDefault="00000000">
      <w:r>
        <w:t>Summer Goal: ☐ 60 min/day    ☐ 1 book/week    ☐ 100 min/week    ☐ 100 books</w:t>
      </w:r>
    </w:p>
    <w:p w14:paraId="34F8AFD3" w14:textId="77777777" w:rsidR="00BD4E51" w:rsidRDefault="00BD4E51"/>
    <w:tbl>
      <w:tblPr>
        <w:tblStyle w:val="GridTable2-Accent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5"/>
        <w:gridCol w:w="1502"/>
        <w:gridCol w:w="2499"/>
        <w:gridCol w:w="1527"/>
        <w:gridCol w:w="1637"/>
      </w:tblGrid>
      <w:tr w:rsidR="00BD4E51" w14:paraId="6C5AD80C" w14:textId="77777777" w:rsidTr="00460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7E07F8" w14:textId="77777777" w:rsidR="00BD4E51" w:rsidRDefault="00000000">
            <w:r>
              <w:t>#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49886" w14:textId="77777777" w:rsidR="00BD4E5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C27F2" w14:textId="77777777" w:rsidR="00BD4E5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Book Title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52B87" w14:textId="77777777" w:rsidR="00BD4E5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 Read / Pages</w:t>
            </w:r>
          </w:p>
        </w:tc>
        <w:tc>
          <w:tcPr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13D839" w14:textId="77777777" w:rsidR="00BD4E5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 (Y/N)</w:t>
            </w:r>
          </w:p>
        </w:tc>
      </w:tr>
      <w:tr w:rsidR="00BD4E51" w14:paraId="5E97C88F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41F404A" w14:textId="77777777" w:rsidR="00BD4E51" w:rsidRDefault="00000000">
            <w:r>
              <w:t>1</w:t>
            </w:r>
          </w:p>
        </w:tc>
        <w:tc>
          <w:tcPr>
            <w:tcW w:w="1728" w:type="dxa"/>
          </w:tcPr>
          <w:p w14:paraId="6DF2418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1C7DDFD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6B9BEA94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57832E65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77B0C25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FF5F70D" w14:textId="77777777" w:rsidR="00BD4E51" w:rsidRDefault="00000000">
            <w:r>
              <w:t>2</w:t>
            </w:r>
          </w:p>
        </w:tc>
        <w:tc>
          <w:tcPr>
            <w:tcW w:w="1728" w:type="dxa"/>
          </w:tcPr>
          <w:p w14:paraId="1A13BD83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25A13F3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54BBFE15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4B0F5D4C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03FC2538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68DB19F" w14:textId="77777777" w:rsidR="00BD4E51" w:rsidRDefault="00000000">
            <w:r>
              <w:t>3</w:t>
            </w:r>
          </w:p>
        </w:tc>
        <w:tc>
          <w:tcPr>
            <w:tcW w:w="1728" w:type="dxa"/>
          </w:tcPr>
          <w:p w14:paraId="74E3F3DB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680F034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22FCC7A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56833E5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3FFAB18B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B2C87FE" w14:textId="77777777" w:rsidR="00BD4E51" w:rsidRDefault="00000000">
            <w:r>
              <w:t>4</w:t>
            </w:r>
          </w:p>
        </w:tc>
        <w:tc>
          <w:tcPr>
            <w:tcW w:w="1728" w:type="dxa"/>
          </w:tcPr>
          <w:p w14:paraId="766A1361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5E767708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01C1656C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735C88D8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31DEBFC4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F7A01A2" w14:textId="77777777" w:rsidR="00BD4E51" w:rsidRDefault="00000000">
            <w:r>
              <w:t>5</w:t>
            </w:r>
          </w:p>
        </w:tc>
        <w:tc>
          <w:tcPr>
            <w:tcW w:w="1728" w:type="dxa"/>
          </w:tcPr>
          <w:p w14:paraId="569D590D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6D6E2036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34D6A550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2990C4E8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88DD76F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96F809E" w14:textId="77777777" w:rsidR="00BD4E51" w:rsidRDefault="00000000">
            <w:r>
              <w:t>6</w:t>
            </w:r>
          </w:p>
        </w:tc>
        <w:tc>
          <w:tcPr>
            <w:tcW w:w="1728" w:type="dxa"/>
          </w:tcPr>
          <w:p w14:paraId="55A61300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5F33CC87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613A359A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112737A1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0850BFD3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48E7CC9" w14:textId="77777777" w:rsidR="00BD4E51" w:rsidRDefault="00000000">
            <w:r>
              <w:t>7</w:t>
            </w:r>
          </w:p>
        </w:tc>
        <w:tc>
          <w:tcPr>
            <w:tcW w:w="1728" w:type="dxa"/>
          </w:tcPr>
          <w:p w14:paraId="49562574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8E7A557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39BEB80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64A77C19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5A685ABE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CDBB4FB" w14:textId="77777777" w:rsidR="00BD4E51" w:rsidRDefault="00000000">
            <w:r>
              <w:t>8</w:t>
            </w:r>
          </w:p>
        </w:tc>
        <w:tc>
          <w:tcPr>
            <w:tcW w:w="1728" w:type="dxa"/>
          </w:tcPr>
          <w:p w14:paraId="33BAC4EB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1F214D01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5B93ECD6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54F1C6E6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22AE1F8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06E0828" w14:textId="77777777" w:rsidR="00BD4E51" w:rsidRDefault="00000000">
            <w:r>
              <w:t>9</w:t>
            </w:r>
          </w:p>
        </w:tc>
        <w:tc>
          <w:tcPr>
            <w:tcW w:w="1728" w:type="dxa"/>
          </w:tcPr>
          <w:p w14:paraId="483BDE44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3BCABAB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6B6A8494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706D0A23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7A61CB43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22BA74E" w14:textId="77777777" w:rsidR="00BD4E51" w:rsidRDefault="00000000">
            <w:r>
              <w:t>10</w:t>
            </w:r>
          </w:p>
        </w:tc>
        <w:tc>
          <w:tcPr>
            <w:tcW w:w="1728" w:type="dxa"/>
          </w:tcPr>
          <w:p w14:paraId="3FBE4EBA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2DF04EC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40CC92EC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032D42A1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16A3ED76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4BFD310" w14:textId="77777777" w:rsidR="00BD4E51" w:rsidRDefault="00000000">
            <w:r>
              <w:t>11</w:t>
            </w:r>
          </w:p>
        </w:tc>
        <w:tc>
          <w:tcPr>
            <w:tcW w:w="1728" w:type="dxa"/>
          </w:tcPr>
          <w:p w14:paraId="1E10D1D3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64E4A4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0484F365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7B7A1C7D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474E0588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9D979B2" w14:textId="77777777" w:rsidR="00BD4E51" w:rsidRDefault="00000000">
            <w:r>
              <w:t>12</w:t>
            </w:r>
          </w:p>
        </w:tc>
        <w:tc>
          <w:tcPr>
            <w:tcW w:w="1728" w:type="dxa"/>
          </w:tcPr>
          <w:p w14:paraId="171E737D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06414360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10C27FDC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10AFE76D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70813216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7371072" w14:textId="77777777" w:rsidR="00BD4E51" w:rsidRDefault="00000000">
            <w:r>
              <w:t>13</w:t>
            </w:r>
          </w:p>
        </w:tc>
        <w:tc>
          <w:tcPr>
            <w:tcW w:w="1728" w:type="dxa"/>
          </w:tcPr>
          <w:p w14:paraId="367E975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317FD738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10703C30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3CC1C3C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747AF697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76B730D" w14:textId="77777777" w:rsidR="00BD4E51" w:rsidRDefault="00000000">
            <w:r>
              <w:t>14</w:t>
            </w:r>
          </w:p>
        </w:tc>
        <w:tc>
          <w:tcPr>
            <w:tcW w:w="1728" w:type="dxa"/>
          </w:tcPr>
          <w:p w14:paraId="60297357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313AC498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3694DBF4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07C6E63A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7A030041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C52EF8D" w14:textId="77777777" w:rsidR="00BD4E51" w:rsidRDefault="00000000">
            <w:r>
              <w:t>15</w:t>
            </w:r>
          </w:p>
        </w:tc>
        <w:tc>
          <w:tcPr>
            <w:tcW w:w="1728" w:type="dxa"/>
          </w:tcPr>
          <w:p w14:paraId="04BCAEE5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558E4348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4DB814EC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2A076D90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8FE0B95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02DC0BC" w14:textId="77777777" w:rsidR="00BD4E51" w:rsidRDefault="00000000">
            <w:r>
              <w:t>16</w:t>
            </w:r>
          </w:p>
        </w:tc>
        <w:tc>
          <w:tcPr>
            <w:tcW w:w="1728" w:type="dxa"/>
          </w:tcPr>
          <w:p w14:paraId="5647E7B4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1F90C473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0FCD4460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50C4CD1F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4CA8AF3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50F2D7E" w14:textId="77777777" w:rsidR="00BD4E51" w:rsidRDefault="00000000">
            <w:r>
              <w:t>17</w:t>
            </w:r>
          </w:p>
        </w:tc>
        <w:tc>
          <w:tcPr>
            <w:tcW w:w="1728" w:type="dxa"/>
          </w:tcPr>
          <w:p w14:paraId="225116DD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1BE6D8D4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02190DDE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1635B0C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495470B1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941448D" w14:textId="77777777" w:rsidR="00BD4E51" w:rsidRDefault="00000000">
            <w:r>
              <w:t>18</w:t>
            </w:r>
          </w:p>
        </w:tc>
        <w:tc>
          <w:tcPr>
            <w:tcW w:w="1728" w:type="dxa"/>
          </w:tcPr>
          <w:p w14:paraId="27EF9883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2DBA916A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69694F58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0815D9E2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0B44615F" w14:textId="77777777" w:rsidTr="0046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741BFA" w14:textId="77777777" w:rsidR="00BD4E51" w:rsidRDefault="00000000">
            <w:r>
              <w:t>19</w:t>
            </w:r>
          </w:p>
        </w:tc>
        <w:tc>
          <w:tcPr>
            <w:tcW w:w="1728" w:type="dxa"/>
          </w:tcPr>
          <w:p w14:paraId="4C623251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6E3127DD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6ED32C56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3658E48A" w14:textId="77777777" w:rsidR="00BD4E5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  <w:tr w:rsidR="00BD4E51" w14:paraId="226D5EAF" w14:textId="77777777" w:rsidTr="0046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95827D1" w14:textId="77777777" w:rsidR="00BD4E51" w:rsidRDefault="00000000">
            <w:r>
              <w:t>20</w:t>
            </w:r>
          </w:p>
        </w:tc>
        <w:tc>
          <w:tcPr>
            <w:tcW w:w="1728" w:type="dxa"/>
          </w:tcPr>
          <w:p w14:paraId="25FC6082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 / ___</w:t>
            </w:r>
          </w:p>
        </w:tc>
        <w:tc>
          <w:tcPr>
            <w:tcW w:w="1728" w:type="dxa"/>
          </w:tcPr>
          <w:p w14:paraId="5E0F1E10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</w:t>
            </w:r>
          </w:p>
        </w:tc>
        <w:tc>
          <w:tcPr>
            <w:tcW w:w="1728" w:type="dxa"/>
          </w:tcPr>
          <w:p w14:paraId="0501268E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1728" w:type="dxa"/>
          </w:tcPr>
          <w:p w14:paraId="1830C7CA" w14:textId="77777777" w:rsidR="00BD4E5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</w:p>
        </w:tc>
      </w:tr>
    </w:tbl>
    <w:p w14:paraId="58D6324B" w14:textId="77777777" w:rsidR="00BD4E51" w:rsidRDefault="00BD4E51"/>
    <w:p w14:paraId="2C545578" w14:textId="77777777" w:rsidR="00BD4E51" w:rsidRDefault="00000000">
      <w:pPr>
        <w:pStyle w:val="Heading1"/>
      </w:pPr>
      <w:r>
        <w:t>🎁 Reward Tracker</w:t>
      </w:r>
    </w:p>
    <w:p w14:paraId="3A5F977D" w14:textId="77777777" w:rsidR="00BD4E51" w:rsidRDefault="00000000">
      <w:r>
        <w:t>For every 5 books or 300 minutes, earn a reward!</w:t>
      </w:r>
    </w:p>
    <w:p w14:paraId="00436769" w14:textId="77777777" w:rsidR="00BD4E51" w:rsidRDefault="00000000">
      <w:r>
        <w:t>1. ____________________</w:t>
      </w:r>
    </w:p>
    <w:p w14:paraId="34E2E82F" w14:textId="77777777" w:rsidR="00BD4E51" w:rsidRDefault="00000000">
      <w:r>
        <w:t>2. ____________________</w:t>
      </w:r>
    </w:p>
    <w:p w14:paraId="7FF22006" w14:textId="77777777" w:rsidR="00BD4E51" w:rsidRDefault="00000000">
      <w:r>
        <w:t>3. ____________________</w:t>
      </w:r>
    </w:p>
    <w:sectPr w:rsidR="00BD4E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9330491">
    <w:abstractNumId w:val="8"/>
  </w:num>
  <w:num w:numId="2" w16cid:durableId="1750930109">
    <w:abstractNumId w:val="6"/>
  </w:num>
  <w:num w:numId="3" w16cid:durableId="1125269257">
    <w:abstractNumId w:val="5"/>
  </w:num>
  <w:num w:numId="4" w16cid:durableId="1025212233">
    <w:abstractNumId w:val="4"/>
  </w:num>
  <w:num w:numId="5" w16cid:durableId="1229074430">
    <w:abstractNumId w:val="7"/>
  </w:num>
  <w:num w:numId="6" w16cid:durableId="233248435">
    <w:abstractNumId w:val="3"/>
  </w:num>
  <w:num w:numId="7" w16cid:durableId="814420894">
    <w:abstractNumId w:val="2"/>
  </w:num>
  <w:num w:numId="8" w16cid:durableId="645087238">
    <w:abstractNumId w:val="1"/>
  </w:num>
  <w:num w:numId="9" w16cid:durableId="13245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0C9B"/>
    <w:rsid w:val="00AA1D8D"/>
    <w:rsid w:val="00B47730"/>
    <w:rsid w:val="00BD4E51"/>
    <w:rsid w:val="00CB0664"/>
    <w:rsid w:val="00F72B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566FB"/>
  <w14:defaultImageDpi w14:val="300"/>
  <w15:docId w15:val="{B8A66FD5-AE2D-4086-B1D8-E88AE0B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460C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460C9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Nisa</cp:lastModifiedBy>
  <cp:revision>2</cp:revision>
  <dcterms:created xsi:type="dcterms:W3CDTF">2025-06-25T08:22:00Z</dcterms:created>
  <dcterms:modified xsi:type="dcterms:W3CDTF">2025-06-25T08:22:00Z</dcterms:modified>
  <cp:category/>
</cp:coreProperties>
</file>