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9AB" w14:textId="77777777" w:rsidR="0067278D" w:rsidRPr="004A5DED" w:rsidRDefault="00000000">
      <w:pPr>
        <w:pStyle w:val="Heading1"/>
        <w:rPr>
          <w:rFonts w:ascii="Calibri" w:hAnsi="Calibri" w:cs="Calibri"/>
          <w:color w:val="auto"/>
        </w:rPr>
      </w:pPr>
      <w:r w:rsidRPr="004A5DED">
        <w:rPr>
          <w:rFonts w:ascii="Segoe UI Emoji" w:hAnsi="Segoe UI Emoji" w:cs="Segoe UI Emoji"/>
          <w:color w:val="auto"/>
        </w:rPr>
        <w:t>📱</w:t>
      </w:r>
      <w:r w:rsidRPr="004A5DED">
        <w:rPr>
          <w:rFonts w:ascii="Calibri" w:hAnsi="Calibri" w:cs="Calibri"/>
          <w:color w:val="auto"/>
        </w:rPr>
        <w:t xml:space="preserve"> Family Digital Safety Contract</w:t>
      </w:r>
    </w:p>
    <w:p w14:paraId="265FE7F7" w14:textId="77777777" w:rsidR="0067278D" w:rsidRPr="004A5DED" w:rsidRDefault="00000000">
      <w:pPr>
        <w:rPr>
          <w:rFonts w:ascii="Calibri" w:hAnsi="Calibri" w:cs="Calibri"/>
        </w:rPr>
      </w:pPr>
      <w:r w:rsidRPr="004A5DED">
        <w:rPr>
          <w:rFonts w:ascii="Calibri" w:hAnsi="Calibri" w:cs="Calibri"/>
        </w:rPr>
        <w:t>This agreement is made between parents/guardians and children to promote safe, respectful, and responsible use of digital devices and the internet.</w:t>
      </w:r>
    </w:p>
    <w:p w14:paraId="4852B3F7" w14:textId="77777777" w:rsidR="0067278D" w:rsidRPr="004A5DED" w:rsidRDefault="00000000">
      <w:pPr>
        <w:pStyle w:val="Heading2"/>
        <w:rPr>
          <w:rFonts w:ascii="Calibri" w:hAnsi="Calibri" w:cs="Calibri"/>
          <w:color w:val="auto"/>
        </w:rPr>
      </w:pPr>
      <w:r w:rsidRPr="004A5DED">
        <w:rPr>
          <w:rFonts w:ascii="Segoe UI Emoji" w:hAnsi="Segoe UI Emoji" w:cs="Segoe UI Emoji"/>
          <w:color w:val="auto"/>
        </w:rPr>
        <w:t>👨</w:t>
      </w:r>
      <w:r w:rsidRPr="004A5DED">
        <w:rPr>
          <w:rFonts w:ascii="Calibri" w:hAnsi="Calibri" w:cs="Calibri"/>
          <w:color w:val="auto"/>
        </w:rPr>
        <w:t>‍</w:t>
      </w:r>
      <w:r w:rsidRPr="004A5DED">
        <w:rPr>
          <w:rFonts w:ascii="Segoe UI Emoji" w:hAnsi="Segoe UI Emoji" w:cs="Segoe UI Emoji"/>
          <w:color w:val="auto"/>
        </w:rPr>
        <w:t>👩</w:t>
      </w:r>
      <w:r w:rsidRPr="004A5DED">
        <w:rPr>
          <w:rFonts w:ascii="Calibri" w:hAnsi="Calibri" w:cs="Calibri"/>
          <w:color w:val="auto"/>
        </w:rPr>
        <w:t>‍</w:t>
      </w:r>
      <w:r w:rsidRPr="004A5DED">
        <w:rPr>
          <w:rFonts w:ascii="Segoe UI Emoji" w:hAnsi="Segoe UI Emoji" w:cs="Segoe UI Emoji"/>
          <w:color w:val="auto"/>
        </w:rPr>
        <w:t>👧</w:t>
      </w:r>
      <w:r w:rsidRPr="004A5DED">
        <w:rPr>
          <w:rFonts w:ascii="Calibri" w:hAnsi="Calibri" w:cs="Calibri"/>
          <w:color w:val="auto"/>
        </w:rPr>
        <w:t>‍</w:t>
      </w:r>
      <w:r w:rsidRPr="004A5DED">
        <w:rPr>
          <w:rFonts w:ascii="Segoe UI Emoji" w:hAnsi="Segoe UI Emoji" w:cs="Segoe UI Emoji"/>
          <w:color w:val="auto"/>
        </w:rPr>
        <w:t>👦</w:t>
      </w:r>
      <w:r w:rsidRPr="004A5DED">
        <w:rPr>
          <w:rFonts w:ascii="Calibri" w:hAnsi="Calibri" w:cs="Calibri"/>
          <w:color w:val="auto"/>
        </w:rPr>
        <w:t xml:space="preserve"> Family Agreement</w:t>
      </w:r>
    </w:p>
    <w:p w14:paraId="27CEDE47" w14:textId="77777777" w:rsidR="0067278D" w:rsidRPr="004A5DED" w:rsidRDefault="00000000">
      <w:pPr>
        <w:rPr>
          <w:rFonts w:ascii="Calibri" w:hAnsi="Calibri" w:cs="Calibri"/>
        </w:rPr>
      </w:pPr>
      <w:r w:rsidRPr="004A5DED">
        <w:rPr>
          <w:rFonts w:ascii="Calibri" w:hAnsi="Calibri" w:cs="Calibri"/>
        </w:rPr>
        <w:t>I agree to the following rules when using digital devices, apps, or the internet:</w:t>
      </w:r>
    </w:p>
    <w:p w14:paraId="46321193" w14:textId="77777777" w:rsidR="0067278D" w:rsidRPr="004A5DED" w:rsidRDefault="00000000">
      <w:pPr>
        <w:rPr>
          <w:rFonts w:ascii="Calibri" w:hAnsi="Calibri" w:cs="Calibri"/>
        </w:rPr>
      </w:pPr>
      <w:r w:rsidRPr="004A5DED">
        <w:rPr>
          <w:rFonts w:ascii="Calibri" w:hAnsi="Calibri" w:cs="Calibri"/>
        </w:rPr>
        <w:t>1. I will never share personal information online such as my full name, home address, school name, passwords, or phone numbers.</w:t>
      </w:r>
    </w:p>
    <w:p w14:paraId="09D90EB2" w14:textId="77777777" w:rsidR="0067278D" w:rsidRPr="004A5DED" w:rsidRDefault="00000000">
      <w:pPr>
        <w:rPr>
          <w:rFonts w:ascii="Calibri" w:hAnsi="Calibri" w:cs="Calibri"/>
        </w:rPr>
      </w:pPr>
      <w:r w:rsidRPr="004A5DED">
        <w:rPr>
          <w:rFonts w:ascii="Calibri" w:hAnsi="Calibri" w:cs="Calibri"/>
        </w:rPr>
        <w:t>2. I will ask for permission before downloading any app, joining any group, or sharing photos or videos online.</w:t>
      </w:r>
    </w:p>
    <w:p w14:paraId="6715716B" w14:textId="77777777" w:rsidR="0067278D" w:rsidRPr="004A5DED" w:rsidRDefault="00000000">
      <w:pPr>
        <w:rPr>
          <w:rFonts w:ascii="Calibri" w:hAnsi="Calibri" w:cs="Calibri"/>
        </w:rPr>
      </w:pPr>
      <w:r w:rsidRPr="004A5DED">
        <w:rPr>
          <w:rFonts w:ascii="Calibri" w:hAnsi="Calibri" w:cs="Calibri"/>
        </w:rPr>
        <w:t>3. I will be kind and respectful to others online and never engage in cyberbullying.</w:t>
      </w:r>
    </w:p>
    <w:p w14:paraId="3CACFCE6" w14:textId="77777777" w:rsidR="0067278D" w:rsidRPr="004A5DED" w:rsidRDefault="00000000">
      <w:pPr>
        <w:rPr>
          <w:rFonts w:ascii="Calibri" w:hAnsi="Calibri" w:cs="Calibri"/>
        </w:rPr>
      </w:pPr>
      <w:r w:rsidRPr="004A5DED">
        <w:rPr>
          <w:rFonts w:ascii="Calibri" w:hAnsi="Calibri" w:cs="Calibri"/>
        </w:rPr>
        <w:t>4. I will talk to a parent or trusted adult if I see or experience anything online that makes me uncomfortable or scared.</w:t>
      </w:r>
    </w:p>
    <w:p w14:paraId="536ED407" w14:textId="77777777" w:rsidR="0067278D" w:rsidRPr="004A5DED" w:rsidRDefault="00000000">
      <w:pPr>
        <w:rPr>
          <w:rFonts w:ascii="Calibri" w:hAnsi="Calibri" w:cs="Calibri"/>
        </w:rPr>
      </w:pPr>
      <w:r w:rsidRPr="004A5DED">
        <w:rPr>
          <w:rFonts w:ascii="Calibri" w:hAnsi="Calibri" w:cs="Calibri"/>
        </w:rPr>
        <w:t>5. I will balance my screen time with offline activities like reading, playing, and family time.</w:t>
      </w:r>
    </w:p>
    <w:p w14:paraId="5DC8ED87" w14:textId="77777777" w:rsidR="0067278D" w:rsidRPr="004A5DED" w:rsidRDefault="00000000">
      <w:pPr>
        <w:rPr>
          <w:rFonts w:ascii="Calibri" w:hAnsi="Calibri" w:cs="Calibri"/>
        </w:rPr>
      </w:pPr>
      <w:r w:rsidRPr="004A5DED">
        <w:rPr>
          <w:rFonts w:ascii="Calibri" w:hAnsi="Calibri" w:cs="Calibri"/>
        </w:rPr>
        <w:t>6. I will follow the time limits set for using devices.</w:t>
      </w:r>
    </w:p>
    <w:p w14:paraId="004D3DD9" w14:textId="77777777" w:rsidR="0067278D" w:rsidRPr="004A5DED" w:rsidRDefault="00000000">
      <w:pPr>
        <w:rPr>
          <w:rFonts w:ascii="Calibri" w:hAnsi="Calibri" w:cs="Calibri"/>
        </w:rPr>
      </w:pPr>
      <w:r w:rsidRPr="004A5DED">
        <w:rPr>
          <w:rFonts w:ascii="Calibri" w:hAnsi="Calibri" w:cs="Calibri"/>
        </w:rPr>
        <w:t>7. I will not meet anyone in person that I’ve only spoken to online.</w:t>
      </w:r>
    </w:p>
    <w:p w14:paraId="2E4A4D3A" w14:textId="77777777" w:rsidR="0067278D" w:rsidRPr="004A5DED" w:rsidRDefault="00000000">
      <w:pPr>
        <w:pStyle w:val="Heading2"/>
        <w:rPr>
          <w:rFonts w:ascii="Calibri" w:hAnsi="Calibri" w:cs="Calibri"/>
          <w:color w:val="auto"/>
        </w:rPr>
      </w:pPr>
      <w:r w:rsidRPr="004A5DED">
        <w:rPr>
          <w:rFonts w:ascii="Segoe UI Emoji" w:hAnsi="Segoe UI Emoji" w:cs="Segoe UI Emoji"/>
          <w:color w:val="auto"/>
        </w:rPr>
        <w:t>📆</w:t>
      </w:r>
      <w:r w:rsidRPr="004A5DED">
        <w:rPr>
          <w:rFonts w:ascii="Calibri" w:hAnsi="Calibri" w:cs="Calibri"/>
          <w:color w:val="auto"/>
        </w:rPr>
        <w:t xml:space="preserve"> Review and Talk</w:t>
      </w:r>
    </w:p>
    <w:p w14:paraId="73818807" w14:textId="77777777" w:rsidR="0067278D" w:rsidRPr="004A5DED" w:rsidRDefault="00000000">
      <w:pPr>
        <w:rPr>
          <w:rFonts w:ascii="Calibri" w:hAnsi="Calibri" w:cs="Calibri"/>
        </w:rPr>
      </w:pPr>
      <w:r w:rsidRPr="004A5DED">
        <w:rPr>
          <w:rFonts w:ascii="Calibri" w:hAnsi="Calibri" w:cs="Calibri"/>
        </w:rPr>
        <w:t>We agree to review this contract regularly and talk openly about how to stay safe online.</w:t>
      </w:r>
    </w:p>
    <w:p w14:paraId="4B4C7A97" w14:textId="77777777" w:rsidR="0067278D" w:rsidRPr="004A5DED" w:rsidRDefault="00000000">
      <w:pPr>
        <w:pStyle w:val="Heading2"/>
        <w:rPr>
          <w:rFonts w:ascii="Calibri" w:hAnsi="Calibri" w:cs="Calibri"/>
          <w:color w:val="auto"/>
        </w:rPr>
      </w:pPr>
      <w:r w:rsidRPr="004A5DED">
        <w:rPr>
          <w:rFonts w:ascii="Segoe UI Symbol" w:hAnsi="Segoe UI Symbol" w:cs="Segoe UI Symbol"/>
          <w:color w:val="auto"/>
        </w:rPr>
        <w:t>🖊</w:t>
      </w:r>
      <w:r w:rsidRPr="004A5DED">
        <w:rPr>
          <w:rFonts w:ascii="Calibri" w:hAnsi="Calibri" w:cs="Calibri"/>
          <w:color w:val="auto"/>
        </w:rPr>
        <w:t xml:space="preserve"> 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4A5DED" w:rsidRPr="004A5DED" w14:paraId="26D4950A" w14:textId="77777777">
        <w:tc>
          <w:tcPr>
            <w:tcW w:w="4320" w:type="dxa"/>
          </w:tcPr>
          <w:p w14:paraId="5007CB0C" w14:textId="77777777" w:rsidR="0067278D" w:rsidRPr="004A5DED" w:rsidRDefault="00000000">
            <w:pPr>
              <w:rPr>
                <w:rFonts w:ascii="Calibri" w:hAnsi="Calibri" w:cs="Calibri"/>
              </w:rPr>
            </w:pPr>
            <w:r w:rsidRPr="004A5DED">
              <w:rPr>
                <w:rFonts w:ascii="Calibri" w:hAnsi="Calibri" w:cs="Calibri"/>
              </w:rPr>
              <w:t>Child's Name</w:t>
            </w:r>
          </w:p>
        </w:tc>
        <w:tc>
          <w:tcPr>
            <w:tcW w:w="4320" w:type="dxa"/>
          </w:tcPr>
          <w:p w14:paraId="56055D2E" w14:textId="77777777" w:rsidR="0067278D" w:rsidRPr="004A5DED" w:rsidRDefault="00000000">
            <w:pPr>
              <w:rPr>
                <w:rFonts w:ascii="Calibri" w:hAnsi="Calibri" w:cs="Calibri"/>
              </w:rPr>
            </w:pPr>
            <w:r w:rsidRPr="004A5DED">
              <w:rPr>
                <w:rFonts w:ascii="Calibri" w:hAnsi="Calibri" w:cs="Calibri"/>
              </w:rPr>
              <w:t>Signature</w:t>
            </w:r>
          </w:p>
        </w:tc>
      </w:tr>
      <w:tr w:rsidR="004A5DED" w:rsidRPr="004A5DED" w14:paraId="49196DDA" w14:textId="77777777">
        <w:tc>
          <w:tcPr>
            <w:tcW w:w="4320" w:type="dxa"/>
          </w:tcPr>
          <w:p w14:paraId="4466669E" w14:textId="77777777" w:rsidR="0067278D" w:rsidRPr="004A5DED" w:rsidRDefault="00000000">
            <w:pPr>
              <w:rPr>
                <w:rFonts w:ascii="Calibri" w:hAnsi="Calibri" w:cs="Calibri"/>
              </w:rPr>
            </w:pPr>
            <w:r w:rsidRPr="004A5DED">
              <w:rPr>
                <w:rFonts w:ascii="Calibri" w:hAnsi="Calibri" w:cs="Calibri"/>
              </w:rPr>
              <w:t>Parent/Guardian Name</w:t>
            </w:r>
          </w:p>
        </w:tc>
        <w:tc>
          <w:tcPr>
            <w:tcW w:w="4320" w:type="dxa"/>
          </w:tcPr>
          <w:p w14:paraId="277B87E7" w14:textId="77777777" w:rsidR="0067278D" w:rsidRPr="004A5DED" w:rsidRDefault="00000000">
            <w:pPr>
              <w:rPr>
                <w:rFonts w:ascii="Calibri" w:hAnsi="Calibri" w:cs="Calibri"/>
              </w:rPr>
            </w:pPr>
            <w:r w:rsidRPr="004A5DED">
              <w:rPr>
                <w:rFonts w:ascii="Calibri" w:hAnsi="Calibri" w:cs="Calibri"/>
              </w:rPr>
              <w:t>Signature</w:t>
            </w:r>
          </w:p>
        </w:tc>
      </w:tr>
      <w:tr w:rsidR="004A5DED" w:rsidRPr="004A5DED" w14:paraId="778EF0F7" w14:textId="77777777">
        <w:tc>
          <w:tcPr>
            <w:tcW w:w="4320" w:type="dxa"/>
          </w:tcPr>
          <w:p w14:paraId="6F98223A" w14:textId="77777777" w:rsidR="0067278D" w:rsidRPr="004A5DED" w:rsidRDefault="00000000">
            <w:pPr>
              <w:rPr>
                <w:rFonts w:ascii="Calibri" w:hAnsi="Calibri" w:cs="Calibri"/>
              </w:rPr>
            </w:pPr>
            <w:r w:rsidRPr="004A5DED">
              <w:rPr>
                <w:rFonts w:ascii="Calibri" w:hAnsi="Calibri" w:cs="Calibri"/>
              </w:rPr>
              <w:t>Date Signed</w:t>
            </w:r>
          </w:p>
        </w:tc>
        <w:tc>
          <w:tcPr>
            <w:tcW w:w="4320" w:type="dxa"/>
          </w:tcPr>
          <w:p w14:paraId="3A6609B3" w14:textId="77777777" w:rsidR="0067278D" w:rsidRPr="004A5DED" w:rsidRDefault="0067278D">
            <w:pPr>
              <w:rPr>
                <w:rFonts w:ascii="Calibri" w:hAnsi="Calibri" w:cs="Calibri"/>
              </w:rPr>
            </w:pPr>
          </w:p>
        </w:tc>
      </w:tr>
      <w:tr w:rsidR="004A5DED" w:rsidRPr="004A5DED" w14:paraId="7359623E" w14:textId="77777777">
        <w:tc>
          <w:tcPr>
            <w:tcW w:w="4320" w:type="dxa"/>
          </w:tcPr>
          <w:p w14:paraId="41BF24DF" w14:textId="77777777" w:rsidR="0067278D" w:rsidRPr="004A5DED" w:rsidRDefault="00000000">
            <w:pPr>
              <w:rPr>
                <w:rFonts w:ascii="Calibri" w:hAnsi="Calibri" w:cs="Calibri"/>
              </w:rPr>
            </w:pPr>
            <w:r w:rsidRPr="004A5DED">
              <w:rPr>
                <w:rFonts w:ascii="Calibri" w:hAnsi="Calibri" w:cs="Calibri"/>
              </w:rPr>
              <w:t>Next Review Date</w:t>
            </w:r>
          </w:p>
        </w:tc>
        <w:tc>
          <w:tcPr>
            <w:tcW w:w="4320" w:type="dxa"/>
          </w:tcPr>
          <w:p w14:paraId="5CF663A4" w14:textId="77777777" w:rsidR="0067278D" w:rsidRPr="004A5DED" w:rsidRDefault="0067278D">
            <w:pPr>
              <w:rPr>
                <w:rFonts w:ascii="Calibri" w:hAnsi="Calibri" w:cs="Calibri"/>
              </w:rPr>
            </w:pPr>
          </w:p>
        </w:tc>
      </w:tr>
    </w:tbl>
    <w:p w14:paraId="471AD24B" w14:textId="77777777" w:rsidR="00FA16BB" w:rsidRPr="004A5DED" w:rsidRDefault="00FA16BB">
      <w:pPr>
        <w:rPr>
          <w:rFonts w:ascii="Calibri" w:hAnsi="Calibri" w:cs="Calibri"/>
        </w:rPr>
      </w:pPr>
    </w:p>
    <w:sectPr w:rsidR="00FA16BB" w:rsidRPr="004A5DE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0855615">
    <w:abstractNumId w:val="8"/>
  </w:num>
  <w:num w:numId="2" w16cid:durableId="956255627">
    <w:abstractNumId w:val="6"/>
  </w:num>
  <w:num w:numId="3" w16cid:durableId="1395933388">
    <w:abstractNumId w:val="5"/>
  </w:num>
  <w:num w:numId="4" w16cid:durableId="1848981724">
    <w:abstractNumId w:val="4"/>
  </w:num>
  <w:num w:numId="5" w16cid:durableId="1612976689">
    <w:abstractNumId w:val="7"/>
  </w:num>
  <w:num w:numId="6" w16cid:durableId="921375482">
    <w:abstractNumId w:val="3"/>
  </w:num>
  <w:num w:numId="7" w16cid:durableId="417486286">
    <w:abstractNumId w:val="2"/>
  </w:num>
  <w:num w:numId="8" w16cid:durableId="408037057">
    <w:abstractNumId w:val="1"/>
  </w:num>
  <w:num w:numId="9" w16cid:durableId="208012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0487F"/>
    <w:rsid w:val="004A5DED"/>
    <w:rsid w:val="0067278D"/>
    <w:rsid w:val="00AA1D8D"/>
    <w:rsid w:val="00B47730"/>
    <w:rsid w:val="00CB0664"/>
    <w:rsid w:val="00FA16B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4D3BFC"/>
  <w14:defaultImageDpi w14:val="300"/>
  <w15:docId w15:val="{0EE43E6A-0816-4252-907C-11B0795B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Nisa</cp:lastModifiedBy>
  <cp:revision>2</cp:revision>
  <dcterms:created xsi:type="dcterms:W3CDTF">2025-06-21T15:35:00Z</dcterms:created>
  <dcterms:modified xsi:type="dcterms:W3CDTF">2025-06-21T15:35:00Z</dcterms:modified>
  <cp:category/>
</cp:coreProperties>
</file>