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BD4E" w14:textId="77777777" w:rsidR="001B0E83" w:rsidRPr="0076305D" w:rsidRDefault="00000000">
      <w:pPr>
        <w:pStyle w:val="Title"/>
        <w:rPr>
          <w:rFonts w:ascii="Calibri" w:hAnsi="Calibri" w:cs="Calibri"/>
          <w:color w:val="auto"/>
          <w:sz w:val="22"/>
          <w:szCs w:val="22"/>
        </w:rPr>
      </w:pPr>
      <w:r w:rsidRPr="0076305D">
        <w:rPr>
          <w:rFonts w:ascii="Segoe UI Emoji" w:hAnsi="Segoe UI Emoji" w:cs="Segoe UI Emoji"/>
          <w:color w:val="auto"/>
          <w:sz w:val="22"/>
          <w:szCs w:val="22"/>
        </w:rPr>
        <w:t>🌞</w:t>
      </w:r>
      <w:r w:rsidRPr="0076305D">
        <w:rPr>
          <w:rFonts w:ascii="Calibri" w:hAnsi="Calibri" w:cs="Calibri"/>
          <w:color w:val="auto"/>
          <w:sz w:val="22"/>
          <w:szCs w:val="22"/>
        </w:rPr>
        <w:t xml:space="preserve"> Family Summer Agreement Template</w:t>
      </w:r>
    </w:p>
    <w:p w14:paraId="55611295" w14:textId="77777777" w:rsidR="001B0E83" w:rsidRPr="0076305D" w:rsidRDefault="00000000">
      <w:pPr>
        <w:rPr>
          <w:rFonts w:ascii="Calibri" w:hAnsi="Calibri" w:cs="Calibri"/>
        </w:rPr>
      </w:pPr>
      <w:r w:rsidRPr="0076305D">
        <w:rPr>
          <w:rFonts w:ascii="Calibri" w:hAnsi="Calibri" w:cs="Calibri"/>
        </w:rPr>
        <w:t xml:space="preserve">This agreement helps families create a fun, balanced, and calm summer by setting mutual expectations. Involve your child in deciding the </w:t>
      </w:r>
      <w:proofErr w:type="gramStart"/>
      <w:r w:rsidRPr="0076305D">
        <w:rPr>
          <w:rFonts w:ascii="Calibri" w:hAnsi="Calibri" w:cs="Calibri"/>
        </w:rPr>
        <w:t>goals, and</w:t>
      </w:r>
      <w:proofErr w:type="gramEnd"/>
      <w:r w:rsidRPr="0076305D">
        <w:rPr>
          <w:rFonts w:ascii="Calibri" w:hAnsi="Calibri" w:cs="Calibri"/>
        </w:rPr>
        <w:t xml:space="preserve"> display this agreement in a common area for daily reminders.</w:t>
      </w:r>
    </w:p>
    <w:p w14:paraId="0812AF48" w14:textId="77777777" w:rsidR="001B0E83" w:rsidRPr="0076305D" w:rsidRDefault="00000000">
      <w:pPr>
        <w:rPr>
          <w:rFonts w:ascii="Calibri" w:hAnsi="Calibri" w:cs="Calibri"/>
        </w:rPr>
      </w:pPr>
      <w:r w:rsidRPr="0076305D">
        <w:rPr>
          <w:rFonts w:ascii="Calibri" w:hAnsi="Calibri" w:cs="Calibri"/>
        </w:rPr>
        <w:br/>
        <w:t>Date: ________________________</w:t>
      </w:r>
    </w:p>
    <w:p w14:paraId="4FDB05C4" w14:textId="77777777" w:rsidR="001B0E83" w:rsidRPr="0076305D" w:rsidRDefault="00000000">
      <w:pPr>
        <w:rPr>
          <w:rFonts w:ascii="Calibri" w:hAnsi="Calibri" w:cs="Calibri"/>
        </w:rPr>
      </w:pPr>
      <w:r w:rsidRPr="0076305D">
        <w:rPr>
          <w:rFonts w:ascii="Calibri" w:hAnsi="Calibri" w:cs="Calibri"/>
        </w:rPr>
        <w:t>Child's Name: ________________________</w:t>
      </w:r>
      <w:r w:rsidRPr="0076305D">
        <w:rPr>
          <w:rFonts w:ascii="Calibri" w:hAnsi="Calibri" w:cs="Calibri"/>
        </w:rPr>
        <w:br/>
      </w:r>
    </w:p>
    <w:p w14:paraId="20791B47" w14:textId="77777777" w:rsidR="001B0E83" w:rsidRPr="0076305D" w:rsidRDefault="00000000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76305D">
        <w:rPr>
          <w:rFonts w:ascii="Segoe UI Emoji" w:hAnsi="Segoe UI Emoji" w:cs="Segoe UI Emoji"/>
          <w:color w:val="auto"/>
          <w:sz w:val="22"/>
          <w:szCs w:val="22"/>
        </w:rPr>
        <w:t>📌</w:t>
      </w:r>
      <w:r w:rsidRPr="0076305D">
        <w:rPr>
          <w:rFonts w:ascii="Calibri" w:hAnsi="Calibri" w:cs="Calibri"/>
          <w:color w:val="auto"/>
          <w:sz w:val="22"/>
          <w:szCs w:val="22"/>
        </w:rPr>
        <w:t xml:space="preserve"> Our Shared Summer Goals</w:t>
      </w:r>
    </w:p>
    <w:p w14:paraId="61183BEC" w14:textId="77777777" w:rsidR="001B0E83" w:rsidRPr="0076305D" w:rsidRDefault="00000000">
      <w:pPr>
        <w:pStyle w:val="ListBullet"/>
        <w:rPr>
          <w:rFonts w:ascii="Calibri" w:hAnsi="Calibri" w:cs="Calibri"/>
        </w:rPr>
      </w:pPr>
      <w:r w:rsidRPr="0076305D">
        <w:rPr>
          <w:rFonts w:ascii="Calibri" w:hAnsi="Calibri" w:cs="Calibri"/>
        </w:rPr>
        <w:t>- I will help plan at least one fun activity each week.</w:t>
      </w:r>
    </w:p>
    <w:p w14:paraId="79BFB15C" w14:textId="77777777" w:rsidR="001B0E83" w:rsidRPr="0076305D" w:rsidRDefault="00000000">
      <w:pPr>
        <w:pStyle w:val="ListBullet"/>
        <w:rPr>
          <w:rFonts w:ascii="Calibri" w:hAnsi="Calibri" w:cs="Calibri"/>
        </w:rPr>
      </w:pPr>
      <w:r w:rsidRPr="0076305D">
        <w:rPr>
          <w:rFonts w:ascii="Calibri" w:hAnsi="Calibri" w:cs="Calibri"/>
        </w:rPr>
        <w:t>- I will follow our daily routine with outdoor play, screen-free meals, and quiet time.</w:t>
      </w:r>
    </w:p>
    <w:p w14:paraId="4A041473" w14:textId="77777777" w:rsidR="001B0E83" w:rsidRPr="0076305D" w:rsidRDefault="00000000">
      <w:pPr>
        <w:pStyle w:val="ListBullet"/>
        <w:rPr>
          <w:rFonts w:ascii="Calibri" w:hAnsi="Calibri" w:cs="Calibri"/>
        </w:rPr>
      </w:pPr>
      <w:r w:rsidRPr="0076305D">
        <w:rPr>
          <w:rFonts w:ascii="Calibri" w:hAnsi="Calibri" w:cs="Calibri"/>
        </w:rPr>
        <w:t xml:space="preserve">- I will ask for </w:t>
      </w:r>
      <w:proofErr w:type="gramStart"/>
      <w:r w:rsidRPr="0076305D">
        <w:rPr>
          <w:rFonts w:ascii="Calibri" w:hAnsi="Calibri" w:cs="Calibri"/>
        </w:rPr>
        <w:t>screen</w:t>
      </w:r>
      <w:proofErr w:type="gramEnd"/>
      <w:r w:rsidRPr="0076305D">
        <w:rPr>
          <w:rFonts w:ascii="Calibri" w:hAnsi="Calibri" w:cs="Calibri"/>
        </w:rPr>
        <w:t xml:space="preserve"> time respectfully and stick to the agreed hours.</w:t>
      </w:r>
    </w:p>
    <w:p w14:paraId="19916DB3" w14:textId="77777777" w:rsidR="001B0E83" w:rsidRPr="0076305D" w:rsidRDefault="00000000">
      <w:pPr>
        <w:pStyle w:val="ListBullet"/>
        <w:rPr>
          <w:rFonts w:ascii="Calibri" w:hAnsi="Calibri" w:cs="Calibri"/>
        </w:rPr>
      </w:pPr>
      <w:r w:rsidRPr="0076305D">
        <w:rPr>
          <w:rFonts w:ascii="Calibri" w:hAnsi="Calibri" w:cs="Calibri"/>
        </w:rPr>
        <w:t>- I will take care of my toys, books, and creative space.</w:t>
      </w:r>
    </w:p>
    <w:p w14:paraId="7B2A3168" w14:textId="77777777" w:rsidR="001B0E83" w:rsidRPr="0076305D" w:rsidRDefault="00000000">
      <w:pPr>
        <w:pStyle w:val="ListBullet"/>
        <w:rPr>
          <w:rFonts w:ascii="Calibri" w:hAnsi="Calibri" w:cs="Calibri"/>
        </w:rPr>
      </w:pPr>
      <w:r w:rsidRPr="0076305D">
        <w:rPr>
          <w:rFonts w:ascii="Calibri" w:hAnsi="Calibri" w:cs="Calibri"/>
        </w:rPr>
        <w:t>- I will talk to my family about how I feel when something makes me upset.</w:t>
      </w:r>
    </w:p>
    <w:p w14:paraId="1CB66AA1" w14:textId="77777777" w:rsidR="001B0E83" w:rsidRPr="0076305D" w:rsidRDefault="00000000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76305D">
        <w:rPr>
          <w:rFonts w:ascii="Segoe UI Emoji" w:hAnsi="Segoe UI Emoji" w:cs="Segoe UI Emoji"/>
          <w:color w:val="auto"/>
          <w:sz w:val="22"/>
          <w:szCs w:val="22"/>
        </w:rPr>
        <w:t>🎮</w:t>
      </w:r>
      <w:r w:rsidRPr="0076305D">
        <w:rPr>
          <w:rFonts w:ascii="Calibri" w:hAnsi="Calibri" w:cs="Calibri"/>
          <w:color w:val="auto"/>
          <w:sz w:val="22"/>
          <w:szCs w:val="22"/>
        </w:rPr>
        <w:t xml:space="preserve"> Screen Time Rules</w:t>
      </w:r>
    </w:p>
    <w:p w14:paraId="1D25621B" w14:textId="77777777" w:rsidR="001B0E83" w:rsidRPr="0076305D" w:rsidRDefault="00000000">
      <w:pPr>
        <w:rPr>
          <w:rFonts w:ascii="Calibri" w:hAnsi="Calibri" w:cs="Calibri"/>
        </w:rPr>
      </w:pPr>
      <w:r w:rsidRPr="0076305D">
        <w:rPr>
          <w:rFonts w:ascii="Calibri" w:hAnsi="Calibri" w:cs="Calibri"/>
        </w:rPr>
        <w:t>We agree to use screens for a maximum of _____ minutes per day.</w:t>
      </w:r>
    </w:p>
    <w:p w14:paraId="3E316174" w14:textId="77777777" w:rsidR="001B0E83" w:rsidRPr="0076305D" w:rsidRDefault="00000000">
      <w:pPr>
        <w:rPr>
          <w:rFonts w:ascii="Calibri" w:hAnsi="Calibri" w:cs="Calibri"/>
        </w:rPr>
      </w:pPr>
      <w:r w:rsidRPr="0076305D">
        <w:rPr>
          <w:rFonts w:ascii="Calibri" w:hAnsi="Calibri" w:cs="Calibri"/>
        </w:rPr>
        <w:t>Screens will not be used during meals, family time, or bedtime.</w:t>
      </w:r>
    </w:p>
    <w:p w14:paraId="07746919" w14:textId="77777777" w:rsidR="001B0E83" w:rsidRPr="0076305D" w:rsidRDefault="00000000">
      <w:pPr>
        <w:rPr>
          <w:rFonts w:ascii="Calibri" w:hAnsi="Calibri" w:cs="Calibri"/>
        </w:rPr>
      </w:pPr>
      <w:r w:rsidRPr="0076305D">
        <w:rPr>
          <w:rFonts w:ascii="Calibri" w:hAnsi="Calibri" w:cs="Calibri"/>
        </w:rPr>
        <w:t>Allowed Apps/Websites: ______________________________________</w:t>
      </w:r>
    </w:p>
    <w:p w14:paraId="17F0A246" w14:textId="77777777" w:rsidR="001B0E83" w:rsidRPr="0076305D" w:rsidRDefault="00000000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76305D">
        <w:rPr>
          <w:rFonts w:ascii="Segoe UI Emoji" w:hAnsi="Segoe UI Emoji" w:cs="Segoe UI Emoji"/>
          <w:color w:val="auto"/>
          <w:sz w:val="22"/>
          <w:szCs w:val="22"/>
        </w:rPr>
        <w:t>🏖️</w:t>
      </w:r>
      <w:r w:rsidRPr="0076305D">
        <w:rPr>
          <w:rFonts w:ascii="Calibri" w:hAnsi="Calibri" w:cs="Calibri"/>
          <w:color w:val="auto"/>
          <w:sz w:val="22"/>
          <w:szCs w:val="22"/>
        </w:rPr>
        <w:t xml:space="preserve"> Family Fun Ideas We Want to Try</w:t>
      </w:r>
    </w:p>
    <w:p w14:paraId="058E2822" w14:textId="77777777" w:rsidR="001B0E83" w:rsidRPr="0076305D" w:rsidRDefault="00000000">
      <w:pPr>
        <w:pStyle w:val="ListBullet"/>
        <w:rPr>
          <w:rFonts w:ascii="Calibri" w:hAnsi="Calibri" w:cs="Calibri"/>
        </w:rPr>
      </w:pPr>
      <w:r w:rsidRPr="0076305D">
        <w:rPr>
          <w:rFonts w:ascii="Calibri" w:hAnsi="Calibri" w:cs="Calibri"/>
        </w:rPr>
        <w:t>- _________________________________</w:t>
      </w:r>
    </w:p>
    <w:p w14:paraId="39A64584" w14:textId="77777777" w:rsidR="001B0E83" w:rsidRPr="0076305D" w:rsidRDefault="00000000">
      <w:pPr>
        <w:pStyle w:val="ListBullet"/>
        <w:rPr>
          <w:rFonts w:ascii="Calibri" w:hAnsi="Calibri" w:cs="Calibri"/>
        </w:rPr>
      </w:pPr>
      <w:r w:rsidRPr="0076305D">
        <w:rPr>
          <w:rFonts w:ascii="Calibri" w:hAnsi="Calibri" w:cs="Calibri"/>
        </w:rPr>
        <w:t>- _________________________________</w:t>
      </w:r>
    </w:p>
    <w:p w14:paraId="3AC5B664" w14:textId="77777777" w:rsidR="001B0E83" w:rsidRPr="0076305D" w:rsidRDefault="00000000">
      <w:pPr>
        <w:pStyle w:val="ListBullet"/>
        <w:rPr>
          <w:rFonts w:ascii="Calibri" w:hAnsi="Calibri" w:cs="Calibri"/>
        </w:rPr>
      </w:pPr>
      <w:r w:rsidRPr="0076305D">
        <w:rPr>
          <w:rFonts w:ascii="Calibri" w:hAnsi="Calibri" w:cs="Calibri"/>
        </w:rPr>
        <w:t>- _________________________________</w:t>
      </w:r>
    </w:p>
    <w:p w14:paraId="4DF2E136" w14:textId="77777777" w:rsidR="001B0E83" w:rsidRPr="0076305D" w:rsidRDefault="00000000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76305D">
        <w:rPr>
          <w:rFonts w:ascii="Segoe UI Emoji" w:hAnsi="Segoe UI Emoji" w:cs="Segoe UI Emoji"/>
          <w:color w:val="auto"/>
          <w:sz w:val="22"/>
          <w:szCs w:val="22"/>
        </w:rPr>
        <w:t>🖊️</w:t>
      </w:r>
      <w:r w:rsidRPr="0076305D">
        <w:rPr>
          <w:rFonts w:ascii="Calibri" w:hAnsi="Calibri" w:cs="Calibri"/>
          <w:color w:val="auto"/>
          <w:sz w:val="22"/>
          <w:szCs w:val="22"/>
        </w:rPr>
        <w:t xml:space="preserve"> Signatures</w:t>
      </w:r>
    </w:p>
    <w:p w14:paraId="79B6A802" w14:textId="77777777" w:rsidR="001B0E83" w:rsidRPr="0076305D" w:rsidRDefault="00000000">
      <w:pPr>
        <w:rPr>
          <w:rFonts w:ascii="Calibri" w:hAnsi="Calibri" w:cs="Calibri"/>
        </w:rPr>
      </w:pPr>
      <w:r w:rsidRPr="0076305D">
        <w:rPr>
          <w:rFonts w:ascii="Calibri" w:hAnsi="Calibri" w:cs="Calibri"/>
        </w:rPr>
        <w:t>Parent/Guardian: ________________________</w:t>
      </w:r>
    </w:p>
    <w:p w14:paraId="6F585B4C" w14:textId="77777777" w:rsidR="001B0E83" w:rsidRPr="0076305D" w:rsidRDefault="00000000">
      <w:pPr>
        <w:rPr>
          <w:rFonts w:ascii="Calibri" w:hAnsi="Calibri" w:cs="Calibri"/>
        </w:rPr>
      </w:pPr>
      <w:r w:rsidRPr="0076305D">
        <w:rPr>
          <w:rFonts w:ascii="Calibri" w:hAnsi="Calibri" w:cs="Calibri"/>
        </w:rPr>
        <w:t>Child: ________________________</w:t>
      </w:r>
    </w:p>
    <w:sectPr w:rsidR="001B0E83" w:rsidRPr="007630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9846961">
    <w:abstractNumId w:val="8"/>
  </w:num>
  <w:num w:numId="2" w16cid:durableId="725568759">
    <w:abstractNumId w:val="6"/>
  </w:num>
  <w:num w:numId="3" w16cid:durableId="1325427116">
    <w:abstractNumId w:val="5"/>
  </w:num>
  <w:num w:numId="4" w16cid:durableId="900137411">
    <w:abstractNumId w:val="4"/>
  </w:num>
  <w:num w:numId="5" w16cid:durableId="1147088481">
    <w:abstractNumId w:val="7"/>
  </w:num>
  <w:num w:numId="6" w16cid:durableId="1047488076">
    <w:abstractNumId w:val="3"/>
  </w:num>
  <w:num w:numId="7" w16cid:durableId="518591584">
    <w:abstractNumId w:val="2"/>
  </w:num>
  <w:num w:numId="8" w16cid:durableId="1821463544">
    <w:abstractNumId w:val="1"/>
  </w:num>
  <w:num w:numId="9" w16cid:durableId="83808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0E83"/>
    <w:rsid w:val="00294795"/>
    <w:rsid w:val="0029639D"/>
    <w:rsid w:val="00326F90"/>
    <w:rsid w:val="0076305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B5343"/>
  <w14:defaultImageDpi w14:val="300"/>
  <w15:docId w15:val="{21562B6F-E1FC-4C68-A176-3830631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Nisa</cp:lastModifiedBy>
  <cp:revision>2</cp:revision>
  <dcterms:created xsi:type="dcterms:W3CDTF">2025-06-30T15:22:00Z</dcterms:created>
  <dcterms:modified xsi:type="dcterms:W3CDTF">2025-06-30T15:22:00Z</dcterms:modified>
  <cp:category/>
</cp:coreProperties>
</file>