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FF14" w14:textId="77777777" w:rsidR="00FC15B7" w:rsidRDefault="00000000">
      <w:pPr>
        <w:pStyle w:val="Title"/>
      </w:pPr>
      <w:r>
        <w:t>🎒 Boredom Jar Ideas for Kids</w:t>
      </w:r>
    </w:p>
    <w:p w14:paraId="053184F3" w14:textId="77777777" w:rsidR="00FC15B7" w:rsidRDefault="00000000">
      <w:r>
        <w:t>Print these prompts, cut along the lines, and place them in a jar. Let your child pick one anytime they say, "I’m bored!"</w:t>
      </w:r>
    </w:p>
    <w:p w14:paraId="57C61A38" w14:textId="77777777" w:rsidR="00FC15B7" w:rsidRDefault="00000000">
      <w:pPr>
        <w:pStyle w:val="ListBullet"/>
      </w:pPr>
      <w:r>
        <w:t>Build a fort with pillows and blankets</w:t>
      </w:r>
    </w:p>
    <w:p w14:paraId="65E8BC2B" w14:textId="77777777" w:rsidR="00FC15B7" w:rsidRDefault="00000000">
      <w:pPr>
        <w:pStyle w:val="ListBullet"/>
      </w:pPr>
      <w:r>
        <w:t>Draw your dream house</w:t>
      </w:r>
    </w:p>
    <w:p w14:paraId="2C87B80E" w14:textId="77777777" w:rsidR="00FC15B7" w:rsidRDefault="00000000">
      <w:pPr>
        <w:pStyle w:val="ListBullet"/>
      </w:pPr>
      <w:r>
        <w:t>Write a short story about a flying animal</w:t>
      </w:r>
    </w:p>
    <w:p w14:paraId="6DACC348" w14:textId="77777777" w:rsidR="00FC15B7" w:rsidRDefault="00000000">
      <w:pPr>
        <w:pStyle w:val="ListBullet"/>
      </w:pPr>
      <w:r>
        <w:t>Make a paper airplane and see how far it flies</w:t>
      </w:r>
    </w:p>
    <w:p w14:paraId="17CC84F7" w14:textId="77777777" w:rsidR="00FC15B7" w:rsidRDefault="00000000">
      <w:pPr>
        <w:pStyle w:val="ListBullet"/>
      </w:pPr>
      <w:r>
        <w:t>Go on a color scavenger hunt around the house</w:t>
      </w:r>
    </w:p>
    <w:p w14:paraId="1C15A91C" w14:textId="77777777" w:rsidR="00FC15B7" w:rsidRDefault="00000000">
      <w:pPr>
        <w:pStyle w:val="ListBullet"/>
      </w:pPr>
      <w:r>
        <w:t>Make up a new dance and perform it</w:t>
      </w:r>
    </w:p>
    <w:p w14:paraId="0605658D" w14:textId="77777777" w:rsidR="00FC15B7" w:rsidRDefault="00000000">
      <w:pPr>
        <w:pStyle w:val="ListBullet"/>
      </w:pPr>
      <w:r>
        <w:t>Sort your toys by color or size</w:t>
      </w:r>
    </w:p>
    <w:p w14:paraId="1815858D" w14:textId="77777777" w:rsidR="00FC15B7" w:rsidRDefault="00000000">
      <w:pPr>
        <w:pStyle w:val="ListBullet"/>
      </w:pPr>
      <w:r>
        <w:t>Create a comic strip</w:t>
      </w:r>
    </w:p>
    <w:p w14:paraId="0CB135F6" w14:textId="77777777" w:rsidR="00FC15B7" w:rsidRDefault="00000000">
      <w:pPr>
        <w:pStyle w:val="ListBullet"/>
      </w:pPr>
      <w:r>
        <w:t>Learn a new song and sing it for your family</w:t>
      </w:r>
    </w:p>
    <w:p w14:paraId="056FD9A4" w14:textId="77777777" w:rsidR="00FC15B7" w:rsidRDefault="00000000">
      <w:pPr>
        <w:pStyle w:val="ListBullet"/>
      </w:pPr>
      <w:r>
        <w:t>Draw with your eyes closed</w:t>
      </w:r>
    </w:p>
    <w:p w14:paraId="2EFD0FB1" w14:textId="77777777" w:rsidR="00FC15B7" w:rsidRDefault="00000000">
      <w:pPr>
        <w:pStyle w:val="ListBullet"/>
      </w:pPr>
      <w:r>
        <w:t>Do 10 jumping jacks and 5 frog jumps</w:t>
      </w:r>
    </w:p>
    <w:p w14:paraId="3D4FCC19" w14:textId="77777777" w:rsidR="00FC15B7" w:rsidRDefault="00000000">
      <w:pPr>
        <w:pStyle w:val="ListBullet"/>
      </w:pPr>
      <w:r>
        <w:t>Make a friendship bracelet</w:t>
      </w:r>
    </w:p>
    <w:p w14:paraId="3955A9E8" w14:textId="77777777" w:rsidR="00FC15B7" w:rsidRDefault="00000000">
      <w:pPr>
        <w:pStyle w:val="ListBullet"/>
      </w:pPr>
      <w:r>
        <w:t>Organize your bookshelf or toy shelf</w:t>
      </w:r>
    </w:p>
    <w:p w14:paraId="2664066B" w14:textId="77777777" w:rsidR="00FC15B7" w:rsidRDefault="00000000">
      <w:pPr>
        <w:pStyle w:val="ListBullet"/>
      </w:pPr>
      <w:r>
        <w:t>Pretend you’re a news anchor and report today’s weather</w:t>
      </w:r>
    </w:p>
    <w:p w14:paraId="6657083E" w14:textId="77777777" w:rsidR="00FC15B7" w:rsidRDefault="00000000">
      <w:pPr>
        <w:pStyle w:val="ListBullet"/>
      </w:pPr>
      <w:r>
        <w:t>Try to balance a book on your head for 1 minute</w:t>
      </w:r>
    </w:p>
    <w:p w14:paraId="33E41667" w14:textId="77777777" w:rsidR="00FC15B7" w:rsidRDefault="00000000">
      <w:pPr>
        <w:pStyle w:val="ListBullet"/>
      </w:pPr>
      <w:r>
        <w:t>Write a thank-you card to someone you love</w:t>
      </w:r>
    </w:p>
    <w:p w14:paraId="503C4C20" w14:textId="77777777" w:rsidR="00FC15B7" w:rsidRDefault="00000000">
      <w:pPr>
        <w:pStyle w:val="ListBullet"/>
      </w:pPr>
      <w:r>
        <w:t>Play 'I Spy' with someone at home</w:t>
      </w:r>
    </w:p>
    <w:p w14:paraId="3441583E" w14:textId="77777777" w:rsidR="00FC15B7" w:rsidRDefault="00000000">
      <w:pPr>
        <w:pStyle w:val="ListBullet"/>
      </w:pPr>
      <w:r>
        <w:t>Make up your own board game</w:t>
      </w:r>
    </w:p>
    <w:p w14:paraId="49E31C96" w14:textId="77777777" w:rsidR="00FC15B7" w:rsidRDefault="00000000">
      <w:pPr>
        <w:pStyle w:val="ListBullet"/>
      </w:pPr>
      <w:r>
        <w:t>Use recycled items to build something creative</w:t>
      </w:r>
    </w:p>
    <w:p w14:paraId="28CC8D12" w14:textId="77777777" w:rsidR="00FC15B7" w:rsidRDefault="00000000">
      <w:pPr>
        <w:pStyle w:val="ListBullet"/>
      </w:pPr>
      <w:r>
        <w:t>Act out your favorite movie scene</w:t>
      </w:r>
    </w:p>
    <w:sectPr w:rsidR="00FC15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6233301">
    <w:abstractNumId w:val="8"/>
  </w:num>
  <w:num w:numId="2" w16cid:durableId="326442888">
    <w:abstractNumId w:val="6"/>
  </w:num>
  <w:num w:numId="3" w16cid:durableId="1096054171">
    <w:abstractNumId w:val="5"/>
  </w:num>
  <w:num w:numId="4" w16cid:durableId="1407990465">
    <w:abstractNumId w:val="4"/>
  </w:num>
  <w:num w:numId="5" w16cid:durableId="1879507283">
    <w:abstractNumId w:val="7"/>
  </w:num>
  <w:num w:numId="6" w16cid:durableId="646396893">
    <w:abstractNumId w:val="3"/>
  </w:num>
  <w:num w:numId="7" w16cid:durableId="2133941484">
    <w:abstractNumId w:val="2"/>
  </w:num>
  <w:num w:numId="8" w16cid:durableId="330841732">
    <w:abstractNumId w:val="1"/>
  </w:num>
  <w:num w:numId="9" w16cid:durableId="176384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4795"/>
    <w:rsid w:val="0029639D"/>
    <w:rsid w:val="00326F90"/>
    <w:rsid w:val="006B1032"/>
    <w:rsid w:val="00AA1D8D"/>
    <w:rsid w:val="00B47730"/>
    <w:rsid w:val="00CB0664"/>
    <w:rsid w:val="00FC15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A4BF9"/>
  <w14:defaultImageDpi w14:val="300"/>
  <w15:docId w15:val="{21562B6F-E1FC-4C68-A176-3830631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Nisa</cp:lastModifiedBy>
  <cp:revision>2</cp:revision>
  <dcterms:created xsi:type="dcterms:W3CDTF">2025-06-30T15:24:00Z</dcterms:created>
  <dcterms:modified xsi:type="dcterms:W3CDTF">2025-06-30T15:24:00Z</dcterms:modified>
  <cp:category/>
</cp:coreProperties>
</file>