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B669" w14:textId="200C33E8" w:rsidR="00495111" w:rsidRPr="006B7126" w:rsidRDefault="00000000">
      <w:pPr>
        <w:pStyle w:val="Title"/>
        <w:rPr>
          <w:rFonts w:ascii="Calibri" w:hAnsi="Calibri" w:cs="Calibri"/>
          <w:color w:val="auto"/>
        </w:rPr>
      </w:pPr>
      <w:r w:rsidRPr="006B7126">
        <w:rPr>
          <w:rFonts w:ascii="Calibri" w:hAnsi="Calibri" w:cs="Calibri"/>
          <w:color w:val="auto"/>
        </w:rPr>
        <w:t>4S Summer Solution</w:t>
      </w:r>
      <w:r w:rsidR="006B7126" w:rsidRPr="006B7126">
        <w:rPr>
          <w:rFonts w:ascii="Calibri" w:hAnsi="Calibri" w:cs="Calibri"/>
          <w:color w:val="auto"/>
        </w:rPr>
        <w:t>s to Screen Stress in Summer break</w:t>
      </w:r>
    </w:p>
    <w:p w14:paraId="74604A41" w14:textId="42BCC293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Child’s Name: ______________________Week Starting: ___ / ___ / 2025</w:t>
      </w:r>
    </w:p>
    <w:p w14:paraId="1BD06A8D" w14:textId="77777777" w:rsidR="006B7126" w:rsidRPr="006B7126" w:rsidRDefault="006B7126">
      <w:pPr>
        <w:pStyle w:val="Heading1"/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</w:pPr>
      <w:r w:rsidRPr="006B7126">
        <w:rPr>
          <w:rFonts w:ascii="Calibri" w:eastAsiaTheme="minorEastAsia" w:hAnsi="Calibri" w:cs="Calibri"/>
          <w:b w:val="0"/>
          <w:bCs w:val="0"/>
          <w:color w:val="auto"/>
          <w:sz w:val="22"/>
          <w:szCs w:val="22"/>
        </w:rPr>
        <w:t>This is a list of suggested activities for reference. Parents can customize them based on their situation, their children's needs, and other relevant factors</w:t>
      </w:r>
    </w:p>
    <w:p w14:paraId="2D0D9EC5" w14:textId="0662EAA5" w:rsidR="00495111" w:rsidRDefault="00000000">
      <w:pPr>
        <w:pStyle w:val="Heading1"/>
        <w:rPr>
          <w:rFonts w:ascii="Calibri" w:hAnsi="Calibri" w:cs="Calibri"/>
          <w:color w:val="auto"/>
        </w:rPr>
      </w:pPr>
      <w:r w:rsidRPr="006B7126">
        <w:rPr>
          <w:rFonts w:ascii="Segoe UI Emoji" w:hAnsi="Segoe UI Emoji" w:cs="Segoe UI Emoji"/>
          <w:color w:val="auto"/>
        </w:rPr>
        <w:t>🗓️</w:t>
      </w:r>
      <w:r w:rsidRPr="006B7126">
        <w:rPr>
          <w:rFonts w:ascii="Calibri" w:hAnsi="Calibri" w:cs="Calibri"/>
          <w:color w:val="auto"/>
        </w:rPr>
        <w:t xml:space="preserve"> 1. Structure – Create a Predictable Routine</w:t>
      </w:r>
    </w:p>
    <w:p w14:paraId="01CB7AF6" w14:textId="77777777" w:rsidR="006B7126" w:rsidRPr="006B7126" w:rsidRDefault="006B7126" w:rsidP="006B7126"/>
    <w:p w14:paraId="7E90A87B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Suggested Daily Anchors:</w:t>
      </w:r>
    </w:p>
    <w:p w14:paraId="0E9C6A60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Morning: Wake up, hygiene, breakfast</w:t>
      </w:r>
    </w:p>
    <w:p w14:paraId="21A9A9BC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Midday: Learning activity or reading time</w:t>
      </w:r>
    </w:p>
    <w:p w14:paraId="04E1685E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Afternoon: Outdoor play or craft time</w:t>
      </w:r>
    </w:p>
    <w:p w14:paraId="566D942C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Evening: Family dinner, quiet time, story</w:t>
      </w:r>
    </w:p>
    <w:p w14:paraId="44DA3466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Tips for Parents:</w:t>
      </w:r>
    </w:p>
    <w:p w14:paraId="021913C9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Keep meal and sleep times consistent</w:t>
      </w:r>
    </w:p>
    <w:p w14:paraId="1718BA9F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Use a visible routine chart or checklist</w:t>
      </w:r>
    </w:p>
    <w:p w14:paraId="2ABC2CDF" w14:textId="77777777" w:rsidR="00495111" w:rsidRDefault="00000000">
      <w:pPr>
        <w:pStyle w:val="Heading1"/>
        <w:rPr>
          <w:rFonts w:ascii="Calibri" w:hAnsi="Calibri" w:cs="Calibri"/>
          <w:color w:val="auto"/>
        </w:rPr>
      </w:pPr>
      <w:r w:rsidRPr="006B7126">
        <w:rPr>
          <w:rFonts w:ascii="Segoe UI Emoji" w:hAnsi="Segoe UI Emoji" w:cs="Segoe UI Emoji"/>
          <w:color w:val="auto"/>
        </w:rPr>
        <w:t>🧩</w:t>
      </w:r>
      <w:r w:rsidRPr="006B7126">
        <w:rPr>
          <w:rFonts w:ascii="Calibri" w:hAnsi="Calibri" w:cs="Calibri"/>
          <w:color w:val="auto"/>
        </w:rPr>
        <w:t xml:space="preserve"> 2. Substitution – Fun Screen-Free Alternatives</w:t>
      </w:r>
    </w:p>
    <w:p w14:paraId="7CC86825" w14:textId="77777777" w:rsidR="006B7126" w:rsidRPr="006B7126" w:rsidRDefault="006B7126" w:rsidP="006B7126"/>
    <w:p w14:paraId="10123FF4" w14:textId="77777777" w:rsidR="00495111" w:rsidRPr="006B7126" w:rsidRDefault="00000000">
      <w:pPr>
        <w:rPr>
          <w:rFonts w:ascii="Calibri" w:hAnsi="Calibri" w:cs="Calibri"/>
          <w:b/>
          <w:bCs/>
        </w:rPr>
      </w:pPr>
      <w:r w:rsidRPr="006B7126">
        <w:rPr>
          <w:rFonts w:ascii="Calibri" w:hAnsi="Calibri" w:cs="Calibri"/>
          <w:b/>
          <w:bCs/>
        </w:rPr>
        <w:t>Ideas to Try:</w:t>
      </w:r>
    </w:p>
    <w:p w14:paraId="272C3E6C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 xml:space="preserve">- Rock or </w:t>
      </w:r>
      <w:proofErr w:type="gramStart"/>
      <w:r w:rsidRPr="006B7126">
        <w:rPr>
          <w:rFonts w:ascii="Calibri" w:hAnsi="Calibri" w:cs="Calibri"/>
        </w:rPr>
        <w:t>canvas</w:t>
      </w:r>
      <w:proofErr w:type="gramEnd"/>
      <w:r w:rsidRPr="006B7126">
        <w:rPr>
          <w:rFonts w:ascii="Calibri" w:hAnsi="Calibri" w:cs="Calibri"/>
        </w:rPr>
        <w:t xml:space="preserve"> painting</w:t>
      </w:r>
    </w:p>
    <w:p w14:paraId="67637359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Backyard scavenger hunts</w:t>
      </w:r>
    </w:p>
    <w:p w14:paraId="6D4D0D6C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Build a fort using blankets and pillows</w:t>
      </w:r>
    </w:p>
    <w:p w14:paraId="4008DE3F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Baking simple recipes together</w:t>
      </w:r>
    </w:p>
    <w:p w14:paraId="2F42F406" w14:textId="77777777" w:rsidR="00495111" w:rsidRPr="006B7126" w:rsidRDefault="00000000">
      <w:pPr>
        <w:rPr>
          <w:rFonts w:ascii="Calibri" w:hAnsi="Calibri" w:cs="Calibri"/>
          <w:b/>
          <w:bCs/>
        </w:rPr>
      </w:pPr>
      <w:r w:rsidRPr="006B7126">
        <w:rPr>
          <w:rFonts w:ascii="Calibri" w:hAnsi="Calibri" w:cs="Calibri"/>
          <w:b/>
          <w:bCs/>
        </w:rPr>
        <w:t>Tips for Parents:</w:t>
      </w:r>
    </w:p>
    <w:p w14:paraId="36985B8D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lastRenderedPageBreak/>
        <w:t>- Prepare a 'boredom box' with activity cards</w:t>
      </w:r>
    </w:p>
    <w:p w14:paraId="0DFD141B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Rotate activities to maintain novelty</w:t>
      </w:r>
    </w:p>
    <w:p w14:paraId="40F90828" w14:textId="77777777" w:rsidR="00495111" w:rsidRPr="006B7126" w:rsidRDefault="00000000">
      <w:pPr>
        <w:pStyle w:val="Heading1"/>
        <w:rPr>
          <w:rFonts w:ascii="Calibri" w:hAnsi="Calibri" w:cs="Calibri"/>
          <w:color w:val="auto"/>
        </w:rPr>
      </w:pPr>
      <w:r w:rsidRPr="006B7126">
        <w:rPr>
          <w:rFonts w:ascii="Segoe UI Emoji" w:hAnsi="Segoe UI Emoji" w:cs="Segoe UI Emoji"/>
          <w:color w:val="auto"/>
        </w:rPr>
        <w:t>🧑</w:t>
      </w:r>
      <w:r w:rsidRPr="006B7126">
        <w:rPr>
          <w:rFonts w:ascii="Calibri" w:hAnsi="Calibri" w:cs="Calibri"/>
          <w:color w:val="auto"/>
        </w:rPr>
        <w:t>‍</w:t>
      </w:r>
      <w:r w:rsidRPr="006B7126">
        <w:rPr>
          <w:rFonts w:ascii="Segoe UI Emoji" w:hAnsi="Segoe UI Emoji" w:cs="Segoe UI Emoji"/>
          <w:color w:val="auto"/>
        </w:rPr>
        <w:t>🤝</w:t>
      </w:r>
      <w:r w:rsidRPr="006B7126">
        <w:rPr>
          <w:rFonts w:ascii="Calibri" w:hAnsi="Calibri" w:cs="Calibri"/>
          <w:color w:val="auto"/>
        </w:rPr>
        <w:t>‍</w:t>
      </w:r>
      <w:r w:rsidRPr="006B7126">
        <w:rPr>
          <w:rFonts w:ascii="Segoe UI Emoji" w:hAnsi="Segoe UI Emoji" w:cs="Segoe UI Emoji"/>
          <w:color w:val="auto"/>
        </w:rPr>
        <w:t>🧑</w:t>
      </w:r>
      <w:r w:rsidRPr="006B7126">
        <w:rPr>
          <w:rFonts w:ascii="Calibri" w:hAnsi="Calibri" w:cs="Calibri"/>
          <w:color w:val="auto"/>
        </w:rPr>
        <w:t xml:space="preserve"> 3. Social Connection – Foster Real Interaction</w:t>
      </w:r>
    </w:p>
    <w:p w14:paraId="2CBAB0C9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Ideas to Try:</w:t>
      </w:r>
    </w:p>
    <w:p w14:paraId="111CE916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Daily 15-minute undivided play with your child</w:t>
      </w:r>
    </w:p>
    <w:p w14:paraId="1D26B135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Story sharing or family circle time</w:t>
      </w:r>
    </w:p>
    <w:p w14:paraId="70690B47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Plan a weekly playdate or picnic</w:t>
      </w:r>
    </w:p>
    <w:p w14:paraId="08E29882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Tips for Parents:</w:t>
      </w:r>
    </w:p>
    <w:p w14:paraId="7801747C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Focus on quality time, not quantity</w:t>
      </w:r>
    </w:p>
    <w:p w14:paraId="6ADEC144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Encourage kids to express their thoughts and feelings</w:t>
      </w:r>
    </w:p>
    <w:p w14:paraId="7EA9303B" w14:textId="77777777" w:rsidR="00495111" w:rsidRPr="006B7126" w:rsidRDefault="00000000">
      <w:pPr>
        <w:pStyle w:val="Heading1"/>
        <w:rPr>
          <w:rFonts w:ascii="Calibri" w:hAnsi="Calibri" w:cs="Calibri"/>
          <w:color w:val="auto"/>
        </w:rPr>
      </w:pPr>
      <w:r w:rsidRPr="006B7126">
        <w:rPr>
          <w:rFonts w:ascii="Segoe UI Emoji" w:hAnsi="Segoe UI Emoji" w:cs="Segoe UI Emoji"/>
          <w:color w:val="auto"/>
        </w:rPr>
        <w:t>🧠</w:t>
      </w:r>
      <w:r w:rsidRPr="006B7126">
        <w:rPr>
          <w:rFonts w:ascii="Calibri" w:hAnsi="Calibri" w:cs="Calibri"/>
          <w:color w:val="auto"/>
        </w:rPr>
        <w:t xml:space="preserve"> 4. Self-Regulation – Encourage Healthy Habits</w:t>
      </w:r>
    </w:p>
    <w:p w14:paraId="3BAC423E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Activities:</w:t>
      </w:r>
    </w:p>
    <w:p w14:paraId="5A761346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Let kids use timers to manage screen time</w:t>
      </w:r>
    </w:p>
    <w:p w14:paraId="7ECE3A98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Introduce mindfulness or breathing exercises</w:t>
      </w:r>
    </w:p>
    <w:p w14:paraId="48AAD513" w14:textId="77777777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Talk about how screen time affects mood</w:t>
      </w:r>
    </w:p>
    <w:p w14:paraId="5CBD1D7B" w14:textId="77777777" w:rsidR="00495111" w:rsidRPr="006B7126" w:rsidRDefault="00000000">
      <w:pPr>
        <w:rPr>
          <w:rFonts w:ascii="Calibri" w:hAnsi="Calibri" w:cs="Calibri"/>
          <w:b/>
          <w:bCs/>
        </w:rPr>
      </w:pPr>
      <w:r w:rsidRPr="006B7126">
        <w:rPr>
          <w:rFonts w:ascii="Calibri" w:hAnsi="Calibri" w:cs="Calibri"/>
          <w:b/>
          <w:bCs/>
        </w:rPr>
        <w:t>Tips for Parents:</w:t>
      </w:r>
    </w:p>
    <w:p w14:paraId="5E20E0E2" w14:textId="5C708E34" w:rsidR="00495111" w:rsidRPr="006B7126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Be a screen role model</w:t>
      </w:r>
      <w:r w:rsidR="006B7126">
        <w:rPr>
          <w:rFonts w:ascii="Calibri" w:hAnsi="Calibri" w:cs="Calibri"/>
        </w:rPr>
        <w:t>- Keep your mobile aside</w:t>
      </w:r>
    </w:p>
    <w:p w14:paraId="2E6018D7" w14:textId="23C54C1F" w:rsidR="00495111" w:rsidRDefault="00000000">
      <w:pPr>
        <w:rPr>
          <w:rFonts w:ascii="Calibri" w:hAnsi="Calibri" w:cs="Calibri"/>
        </w:rPr>
      </w:pPr>
      <w:r w:rsidRPr="006B7126">
        <w:rPr>
          <w:rFonts w:ascii="Calibri" w:hAnsi="Calibri" w:cs="Calibri"/>
        </w:rPr>
        <w:t>- Praise efforts to self-limit screen time</w:t>
      </w:r>
      <w:r w:rsidR="006B7126">
        <w:rPr>
          <w:rFonts w:ascii="Calibri" w:hAnsi="Calibri" w:cs="Calibri"/>
        </w:rPr>
        <w:t xml:space="preserve">- </w:t>
      </w:r>
    </w:p>
    <w:p w14:paraId="45FD3EDE" w14:textId="77777777" w:rsidR="006B7126" w:rsidRDefault="006B7126">
      <w:pPr>
        <w:rPr>
          <w:rFonts w:ascii="Calibri" w:hAnsi="Calibri" w:cs="Calibri"/>
        </w:rPr>
      </w:pPr>
    </w:p>
    <w:p w14:paraId="7964E77B" w14:textId="77777777" w:rsidR="006B7126" w:rsidRPr="006B7126" w:rsidRDefault="006B7126">
      <w:pPr>
        <w:rPr>
          <w:rFonts w:ascii="Calibri" w:hAnsi="Calibri" w:cs="Calibri"/>
        </w:rPr>
      </w:pPr>
    </w:p>
    <w:sectPr w:rsidR="006B7126" w:rsidRPr="006B71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0213486">
    <w:abstractNumId w:val="8"/>
  </w:num>
  <w:num w:numId="2" w16cid:durableId="1564565038">
    <w:abstractNumId w:val="6"/>
  </w:num>
  <w:num w:numId="3" w16cid:durableId="1704669985">
    <w:abstractNumId w:val="5"/>
  </w:num>
  <w:num w:numId="4" w16cid:durableId="795298233">
    <w:abstractNumId w:val="4"/>
  </w:num>
  <w:num w:numId="5" w16cid:durableId="54939366">
    <w:abstractNumId w:val="7"/>
  </w:num>
  <w:num w:numId="6" w16cid:durableId="1740832932">
    <w:abstractNumId w:val="3"/>
  </w:num>
  <w:num w:numId="7" w16cid:durableId="1258948750">
    <w:abstractNumId w:val="2"/>
  </w:num>
  <w:num w:numId="8" w16cid:durableId="1795170821">
    <w:abstractNumId w:val="1"/>
  </w:num>
  <w:num w:numId="9" w16cid:durableId="181641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5111"/>
    <w:rsid w:val="006B7126"/>
    <w:rsid w:val="00AA1D8D"/>
    <w:rsid w:val="00B47730"/>
    <w:rsid w:val="00CB0664"/>
    <w:rsid w:val="00F72B9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3E9E2"/>
  <w14:defaultImageDpi w14:val="300"/>
  <w15:docId w15:val="{B8A66FD5-AE2D-4086-B1D8-E88AE0BF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Nisa</cp:lastModifiedBy>
  <cp:revision>2</cp:revision>
  <dcterms:created xsi:type="dcterms:W3CDTF">2025-06-25T09:45:00Z</dcterms:created>
  <dcterms:modified xsi:type="dcterms:W3CDTF">2025-06-25T09:45:00Z</dcterms:modified>
  <cp:category/>
</cp:coreProperties>
</file>